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1819" w14:textId="77777777" w:rsidR="00837812" w:rsidRPr="00E22FD5" w:rsidRDefault="0079218C">
      <w:pPr>
        <w:pStyle w:val="aa"/>
        <w:jc w:val="center"/>
        <w:rPr>
          <w:sz w:val="48"/>
          <w:szCs w:val="48"/>
          <w:lang w:eastAsia="zh-TW"/>
        </w:rPr>
      </w:pPr>
      <w:r w:rsidRPr="00E22FD5">
        <w:rPr>
          <w:sz w:val="48"/>
          <w:szCs w:val="48"/>
          <w:lang w:eastAsia="zh-TW"/>
        </w:rPr>
        <w:t>東海大學國際移動躍升計畫</w:t>
      </w:r>
      <w:r w:rsidRPr="00E22FD5">
        <w:rPr>
          <w:sz w:val="48"/>
          <w:szCs w:val="48"/>
          <w:lang w:eastAsia="zh-TW"/>
        </w:rPr>
        <w:t xml:space="preserve"> </w:t>
      </w:r>
      <w:r w:rsidRPr="00E22FD5">
        <w:rPr>
          <w:sz w:val="48"/>
          <w:szCs w:val="48"/>
          <w:lang w:eastAsia="zh-TW"/>
        </w:rPr>
        <w:t>研修計畫書</w:t>
      </w:r>
    </w:p>
    <w:p w14:paraId="6EC25809" w14:textId="77777777" w:rsidR="00837812" w:rsidRDefault="0079218C">
      <w:pPr>
        <w:pStyle w:val="ac"/>
        <w:jc w:val="center"/>
        <w:rPr>
          <w:lang w:eastAsia="zh-TW"/>
        </w:rPr>
      </w:pPr>
      <w:r>
        <w:rPr>
          <w:lang w:eastAsia="zh-TW"/>
        </w:rPr>
        <w:t>Study Abroad Plan</w:t>
      </w:r>
    </w:p>
    <w:p w14:paraId="30B8531F" w14:textId="77777777" w:rsidR="00837812" w:rsidRPr="00E22FD5" w:rsidRDefault="0079218C" w:rsidP="00E22FD5">
      <w:pPr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</w:rPr>
      </w:pPr>
      <w:r>
        <w:rPr>
          <w:b/>
          <w:lang w:eastAsia="zh-TW"/>
        </w:rPr>
        <w:t>【</w:t>
      </w:r>
      <w:r w:rsidRPr="00E22FD5">
        <w:rPr>
          <w:rFonts w:ascii="微軟正黑體" w:eastAsia="微軟正黑體" w:hAnsi="微軟正黑體"/>
          <w:b/>
          <w:sz w:val="24"/>
          <w:szCs w:val="24"/>
          <w:lang w:eastAsia="zh-TW"/>
        </w:rPr>
        <w:t>填寫說明】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請以中文或英文填寫，各欄位請詳實說明。本計畫書為審查重要依據，佔總評分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20%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，請審慎撰寫。</w:t>
      </w:r>
      <w:r w:rsidRPr="00E22FD5">
        <w:rPr>
          <w:rFonts w:ascii="微軟正黑體" w:eastAsia="微軟正黑體" w:hAnsi="微軟正黑體"/>
          <w:sz w:val="24"/>
          <w:szCs w:val="24"/>
        </w:rPr>
        <w:t>建議總頁數</w:t>
      </w:r>
      <w:r w:rsidRPr="00E22FD5">
        <w:rPr>
          <w:rFonts w:ascii="微軟正黑體" w:eastAsia="微軟正黑體" w:hAnsi="微軟正黑體"/>
          <w:sz w:val="24"/>
          <w:szCs w:val="24"/>
        </w:rPr>
        <w:t>4-6</w:t>
      </w:r>
      <w:r w:rsidRPr="00E22FD5">
        <w:rPr>
          <w:rFonts w:ascii="微軟正黑體" w:eastAsia="微軟正黑體" w:hAnsi="微軟正黑體"/>
          <w:sz w:val="24"/>
          <w:szCs w:val="24"/>
        </w:rPr>
        <w:t>頁。</w:t>
      </w:r>
    </w:p>
    <w:p w14:paraId="2A599DDC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壹、基本資料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Basic Information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37812" w:rsidRPr="00E22FD5" w14:paraId="2C7CD556" w14:textId="77777777">
        <w:tc>
          <w:tcPr>
            <w:tcW w:w="2880" w:type="dxa"/>
          </w:tcPr>
          <w:p w14:paraId="4B09D358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中文姓名</w:t>
            </w:r>
          </w:p>
        </w:tc>
        <w:tc>
          <w:tcPr>
            <w:tcW w:w="2880" w:type="dxa"/>
          </w:tcPr>
          <w:p w14:paraId="52FDA950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學號</w:t>
            </w:r>
          </w:p>
        </w:tc>
        <w:tc>
          <w:tcPr>
            <w:tcW w:w="2880" w:type="dxa"/>
          </w:tcPr>
          <w:p w14:paraId="685553CD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21B16D04" w14:textId="77777777">
        <w:tc>
          <w:tcPr>
            <w:tcW w:w="2880" w:type="dxa"/>
          </w:tcPr>
          <w:p w14:paraId="4C11135E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英文姓名</w:t>
            </w:r>
          </w:p>
        </w:tc>
        <w:tc>
          <w:tcPr>
            <w:tcW w:w="2880" w:type="dxa"/>
          </w:tcPr>
          <w:p w14:paraId="4620CFCB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學制</w:t>
            </w:r>
          </w:p>
        </w:tc>
        <w:tc>
          <w:tcPr>
            <w:tcW w:w="2880" w:type="dxa"/>
          </w:tcPr>
          <w:p w14:paraId="73D085F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學士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碩士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博士</w:t>
            </w:r>
          </w:p>
        </w:tc>
      </w:tr>
      <w:tr w:rsidR="00837812" w:rsidRPr="00E22FD5" w14:paraId="5CAAD853" w14:textId="77777777">
        <w:tc>
          <w:tcPr>
            <w:tcW w:w="2880" w:type="dxa"/>
          </w:tcPr>
          <w:p w14:paraId="2EB00327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系所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/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年級</w:t>
            </w:r>
          </w:p>
        </w:tc>
        <w:tc>
          <w:tcPr>
            <w:tcW w:w="2880" w:type="dxa"/>
          </w:tcPr>
          <w:p w14:paraId="3175BAB2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手機</w:t>
            </w:r>
          </w:p>
        </w:tc>
        <w:tc>
          <w:tcPr>
            <w:tcW w:w="2880" w:type="dxa"/>
          </w:tcPr>
          <w:p w14:paraId="0C881C1A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441498BA" w14:textId="77777777">
        <w:tc>
          <w:tcPr>
            <w:tcW w:w="2880" w:type="dxa"/>
          </w:tcPr>
          <w:p w14:paraId="2139E1EA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電子郵件</w:t>
            </w:r>
          </w:p>
        </w:tc>
        <w:tc>
          <w:tcPr>
            <w:tcW w:w="5760" w:type="dxa"/>
            <w:gridSpan w:val="2"/>
          </w:tcPr>
          <w:p w14:paraId="449C87DA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5D1A6B4C" w14:textId="77777777">
        <w:tc>
          <w:tcPr>
            <w:tcW w:w="2880" w:type="dxa"/>
          </w:tcPr>
          <w:p w14:paraId="6533EBF0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申請類別</w:t>
            </w:r>
          </w:p>
        </w:tc>
        <w:tc>
          <w:tcPr>
            <w:tcW w:w="5760" w:type="dxa"/>
            <w:gridSpan w:val="2"/>
          </w:tcPr>
          <w:p w14:paraId="13EF4443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短期研習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長期交換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雙聯學位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清寒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特殊身分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□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薦外</w:t>
            </w:r>
          </w:p>
        </w:tc>
      </w:tr>
      <w:tr w:rsidR="00837812" w:rsidRPr="00E22FD5" w14:paraId="4CF07B0B" w14:textId="77777777">
        <w:tc>
          <w:tcPr>
            <w:tcW w:w="2880" w:type="dxa"/>
          </w:tcPr>
          <w:p w14:paraId="59931BD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研修學校</w:t>
            </w:r>
            <w:proofErr w:type="spellEnd"/>
          </w:p>
        </w:tc>
        <w:tc>
          <w:tcPr>
            <w:tcW w:w="5760" w:type="dxa"/>
            <w:gridSpan w:val="2"/>
          </w:tcPr>
          <w:p w14:paraId="7BA03A7B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0AD204D" w14:textId="77777777" w:rsidR="00837812" w:rsidRPr="00E22FD5" w:rsidRDefault="0079218C" w:rsidP="00E22FD5">
      <w:pPr>
        <w:pStyle w:val="1"/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貳、申請動機與目的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Motivation and </w:t>
      </w:r>
      <w:r w:rsidRPr="00E22FD5">
        <w:rPr>
          <w:rFonts w:ascii="微軟正黑體" w:eastAsia="微軟正黑體" w:hAnsi="微軟正黑體"/>
          <w:sz w:val="24"/>
          <w:szCs w:val="24"/>
        </w:rPr>
        <w:t>Objectives</w:t>
      </w:r>
    </w:p>
    <w:p w14:paraId="4CBCF281" w14:textId="77777777" w:rsidR="00837812" w:rsidRPr="00E22FD5" w:rsidRDefault="0079218C" w:rsidP="00E22FD5">
      <w:pPr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請說明您申請本計畫的動機、選擇該研修學校及國家的原因，以及期望達成的學習目標。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E22FD5">
        <w:rPr>
          <w:rFonts w:ascii="微軟正黑體" w:eastAsia="微軟正黑體" w:hAnsi="微軟正黑體"/>
          <w:sz w:val="24"/>
          <w:szCs w:val="24"/>
        </w:rPr>
        <w:t>(Please describe your motivation for applying, reasons for choosing the host institution and country, and your learning objectives.)</w:t>
      </w:r>
    </w:p>
    <w:p w14:paraId="07B0121D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</w:p>
    <w:p w14:paraId="08B38E72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lastRenderedPageBreak/>
        <w:t>參、研修規劃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Study Plan</w:t>
      </w:r>
    </w:p>
    <w:p w14:paraId="6B6C6FD2" w14:textId="77777777" w:rsidR="00837812" w:rsidRPr="00E22FD5" w:rsidRDefault="0079218C">
      <w:pPr>
        <w:pStyle w:val="2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一、預計修讀課程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Planned Courses</w:t>
      </w:r>
    </w:p>
    <w:p w14:paraId="3A0AC546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請列出預計修讀之課程、學分數及與本校課程之對應</w:t>
      </w:r>
      <w:r w:rsidRPr="00E22FD5">
        <w:rPr>
          <w:rFonts w:ascii="微軟正黑體" w:eastAsia="微軟正黑體" w:hAnsi="微軟正黑體"/>
          <w:sz w:val="24"/>
          <w:szCs w:val="24"/>
        </w:rPr>
        <w:t>關係</w:t>
      </w:r>
      <w:r w:rsidRPr="00E22FD5">
        <w:rPr>
          <w:rFonts w:ascii="微軟正黑體" w:eastAsia="微軟正黑體" w:hAnsi="微軟正黑體"/>
          <w:sz w:val="24"/>
          <w:szCs w:val="24"/>
        </w:rPr>
        <w:t>(</w:t>
      </w:r>
      <w:r w:rsidRPr="00E22FD5">
        <w:rPr>
          <w:rFonts w:ascii="微軟正黑體" w:eastAsia="微軟正黑體" w:hAnsi="微軟正黑體"/>
          <w:sz w:val="24"/>
          <w:szCs w:val="24"/>
        </w:rPr>
        <w:t>如適用</w:t>
      </w:r>
      <w:r w:rsidRPr="00E22FD5">
        <w:rPr>
          <w:rFonts w:ascii="微軟正黑體" w:eastAsia="微軟正黑體" w:hAnsi="微軟正黑體"/>
          <w:sz w:val="24"/>
          <w:szCs w:val="24"/>
        </w:rPr>
        <w:t>)</w:t>
      </w:r>
      <w:r w:rsidRPr="00E22FD5">
        <w:rPr>
          <w:rFonts w:ascii="微軟正黑體" w:eastAsia="微軟正黑體" w:hAnsi="微軟正黑體"/>
          <w:sz w:val="24"/>
          <w:szCs w:val="24"/>
        </w:rPr>
        <w:t>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37812" w:rsidRPr="00E22FD5" w14:paraId="5B472F6B" w14:textId="77777777">
        <w:tc>
          <w:tcPr>
            <w:tcW w:w="2160" w:type="dxa"/>
          </w:tcPr>
          <w:p w14:paraId="4A3EDD2E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研修學校課程名稱</w:t>
            </w:r>
          </w:p>
        </w:tc>
        <w:tc>
          <w:tcPr>
            <w:tcW w:w="2160" w:type="dxa"/>
          </w:tcPr>
          <w:p w14:paraId="68B803E0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學分數</w:t>
            </w:r>
          </w:p>
        </w:tc>
        <w:tc>
          <w:tcPr>
            <w:tcW w:w="2160" w:type="dxa"/>
          </w:tcPr>
          <w:p w14:paraId="7679A43A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東海對應課程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如適用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339E4EF0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學分數</w:t>
            </w:r>
          </w:p>
        </w:tc>
      </w:tr>
      <w:tr w:rsidR="00837812" w:rsidRPr="00E22FD5" w14:paraId="19638002" w14:textId="77777777">
        <w:tc>
          <w:tcPr>
            <w:tcW w:w="2160" w:type="dxa"/>
          </w:tcPr>
          <w:p w14:paraId="54F2FABB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89B021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368D73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DD35BE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2A7CE28C" w14:textId="77777777">
        <w:tc>
          <w:tcPr>
            <w:tcW w:w="2160" w:type="dxa"/>
          </w:tcPr>
          <w:p w14:paraId="1932993B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2D315E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CBC12E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BF0057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EB31AAB" w14:textId="77777777">
        <w:tc>
          <w:tcPr>
            <w:tcW w:w="2160" w:type="dxa"/>
          </w:tcPr>
          <w:p w14:paraId="140BDFA4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8F54B2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B0FA64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82C458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9099E86" w14:textId="77777777">
        <w:tc>
          <w:tcPr>
            <w:tcW w:w="2160" w:type="dxa"/>
          </w:tcPr>
          <w:p w14:paraId="0812DC87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A2E8AE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C5398C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3D7DA3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1133905" w14:textId="77777777" w:rsidR="00837812" w:rsidRPr="00E22FD5" w:rsidRDefault="0079218C">
      <w:pPr>
        <w:pStyle w:val="2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二、研修期間規劃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Monthly Schedule</w:t>
      </w:r>
    </w:p>
    <w:p w14:paraId="697F5373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請以月份為單位，說明研修期間的學習、研究、文化體驗等活動規劃。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37812" w:rsidRPr="00E22FD5" w14:paraId="62A911DB" w14:textId="77777777">
        <w:tc>
          <w:tcPr>
            <w:tcW w:w="4320" w:type="dxa"/>
          </w:tcPr>
          <w:p w14:paraId="54B14C6D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月份</w:t>
            </w:r>
            <w:proofErr w:type="spellEnd"/>
          </w:p>
        </w:tc>
        <w:tc>
          <w:tcPr>
            <w:tcW w:w="4320" w:type="dxa"/>
          </w:tcPr>
          <w:p w14:paraId="30CDCFC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預定活動內容</w:t>
            </w:r>
          </w:p>
        </w:tc>
      </w:tr>
      <w:tr w:rsidR="00837812" w:rsidRPr="00E22FD5" w14:paraId="6BA24089" w14:textId="77777777">
        <w:tc>
          <w:tcPr>
            <w:tcW w:w="4320" w:type="dxa"/>
          </w:tcPr>
          <w:p w14:paraId="0B1EF579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DBBE08C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6269B23" w14:textId="77777777">
        <w:tc>
          <w:tcPr>
            <w:tcW w:w="4320" w:type="dxa"/>
          </w:tcPr>
          <w:p w14:paraId="4A92B444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91A6F23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51D609E9" w14:textId="77777777">
        <w:tc>
          <w:tcPr>
            <w:tcW w:w="4320" w:type="dxa"/>
          </w:tcPr>
          <w:p w14:paraId="121A464A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5073DAE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63021101" w14:textId="77777777">
        <w:tc>
          <w:tcPr>
            <w:tcW w:w="4320" w:type="dxa"/>
          </w:tcPr>
          <w:p w14:paraId="1B471759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5773CC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945267F" w14:textId="77777777">
        <w:tc>
          <w:tcPr>
            <w:tcW w:w="4320" w:type="dxa"/>
          </w:tcPr>
          <w:p w14:paraId="61534088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1DF9432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CE291EE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肆、預期成效與貢獻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Expected Outcomes and Contributions</w:t>
      </w:r>
    </w:p>
    <w:p w14:paraId="5B052F5A" w14:textId="77777777" w:rsidR="00837812" w:rsidRPr="00E22FD5" w:rsidRDefault="0079218C">
      <w:pPr>
        <w:pStyle w:val="2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一、個人成長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Personal Growth</w:t>
      </w:r>
    </w:p>
    <w:p w14:paraId="70F66C01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請說明本次研修對您個人學術發展、語言能力、跨文化溝通能力等方面的預期成效。</w:t>
      </w:r>
    </w:p>
    <w:p w14:paraId="389A5A2D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</w:p>
    <w:p w14:paraId="148234E9" w14:textId="77777777" w:rsidR="00837812" w:rsidRPr="00E22FD5" w:rsidRDefault="0079218C">
      <w:pPr>
        <w:pStyle w:val="21"/>
        <w:rPr>
          <w:rFonts w:ascii="微軟正黑體" w:eastAsia="微軟正黑體" w:hAnsi="微軟正黑體"/>
          <w:sz w:val="24"/>
          <w:szCs w:val="24"/>
        </w:rPr>
      </w:pPr>
      <w:proofErr w:type="spellStart"/>
      <w:r w:rsidRPr="00E22FD5">
        <w:rPr>
          <w:rFonts w:ascii="微軟正黑體" w:eastAsia="微軟正黑體" w:hAnsi="微軟正黑體"/>
          <w:sz w:val="24"/>
          <w:szCs w:val="24"/>
        </w:rPr>
        <w:lastRenderedPageBreak/>
        <w:t>二、返校貢獻</w:t>
      </w:r>
      <w:proofErr w:type="spellEnd"/>
      <w:r w:rsidRPr="00E22FD5">
        <w:rPr>
          <w:rFonts w:ascii="微軟正黑體" w:eastAsia="微軟正黑體" w:hAnsi="微軟正黑體"/>
          <w:sz w:val="24"/>
          <w:szCs w:val="24"/>
        </w:rPr>
        <w:t xml:space="preserve"> Contribution to </w:t>
      </w:r>
      <w:proofErr w:type="spellStart"/>
      <w:r w:rsidRPr="00E22FD5">
        <w:rPr>
          <w:rFonts w:ascii="微軟正黑體" w:eastAsia="微軟正黑體" w:hAnsi="微軟正黑體"/>
          <w:sz w:val="24"/>
          <w:szCs w:val="24"/>
        </w:rPr>
        <w:t>Tunghai</w:t>
      </w:r>
      <w:proofErr w:type="spellEnd"/>
      <w:r w:rsidRPr="00E22FD5">
        <w:rPr>
          <w:rFonts w:ascii="微軟正黑體" w:eastAsia="微軟正黑體" w:hAnsi="微軟正黑體"/>
          <w:sz w:val="24"/>
          <w:szCs w:val="24"/>
        </w:rPr>
        <w:t xml:space="preserve"> University</w:t>
      </w:r>
    </w:p>
    <w:p w14:paraId="623489D6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請說明您返校後預計如何將研修成果回饋東海，例如：經驗分享、協助推廣國際交流等。</w:t>
      </w:r>
    </w:p>
    <w:p w14:paraId="1498C39E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  <w:r w:rsidRPr="00E22FD5">
        <w:rPr>
          <w:rFonts w:ascii="微軟正黑體" w:eastAsia="微軟正黑體" w:hAnsi="微軟正黑體"/>
          <w:sz w:val="24"/>
          <w:szCs w:val="24"/>
        </w:rPr>
        <w:br/>
      </w:r>
    </w:p>
    <w:p w14:paraId="439534F4" w14:textId="77777777" w:rsidR="00837812" w:rsidRPr="00E22FD5" w:rsidRDefault="0079218C" w:rsidP="00E22FD5">
      <w:pPr>
        <w:pStyle w:val="1"/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伍、過往參加國際鏈結相關活動與經驗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Previous International Linkage Activities and Experience</w:t>
      </w:r>
    </w:p>
    <w:p w14:paraId="4E1D4317" w14:textId="77777777" w:rsidR="00837812" w:rsidRPr="00E22FD5" w:rsidRDefault="0079218C" w:rsidP="00E22FD5">
      <w:pPr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請列舉過往參與之國際交流、海外研習、國際志工、國際競賽、跨文化活動等經驗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如無則填「無」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53A3AA03" w14:textId="77777777" w:rsidR="00837812" w:rsidRPr="00E22FD5" w:rsidRDefault="0079218C" w:rsidP="00E22FD5">
      <w:pPr>
        <w:snapToGrid w:val="0"/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【活動範例】學術交流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國際研討會、海外短期研習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、志工服務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國際志工、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Buddy Program)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、競賽獎項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國際競賽、模擬聯合國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、實習工作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海外實習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、語言文化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語言交換、文化體驗營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等。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37812" w:rsidRPr="00E22FD5" w14:paraId="52088AC7" w14:textId="77777777">
        <w:tc>
          <w:tcPr>
            <w:tcW w:w="2160" w:type="dxa"/>
          </w:tcPr>
          <w:p w14:paraId="48BE1B1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160" w:type="dxa"/>
          </w:tcPr>
          <w:p w14:paraId="40213D2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活動名稱</w:t>
            </w:r>
          </w:p>
        </w:tc>
        <w:tc>
          <w:tcPr>
            <w:tcW w:w="2160" w:type="dxa"/>
          </w:tcPr>
          <w:p w14:paraId="5634FE07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地點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/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國家</w:t>
            </w:r>
          </w:p>
        </w:tc>
        <w:tc>
          <w:tcPr>
            <w:tcW w:w="2160" w:type="dxa"/>
          </w:tcPr>
          <w:p w14:paraId="4A02371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簡要說明</w:t>
            </w:r>
          </w:p>
        </w:tc>
      </w:tr>
      <w:tr w:rsidR="00837812" w:rsidRPr="00E22FD5" w14:paraId="11A013A6" w14:textId="77777777">
        <w:tc>
          <w:tcPr>
            <w:tcW w:w="2160" w:type="dxa"/>
          </w:tcPr>
          <w:p w14:paraId="2CC0E62F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4B7682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0E467A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B26380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3A3BEEF" w14:textId="77777777">
        <w:tc>
          <w:tcPr>
            <w:tcW w:w="2160" w:type="dxa"/>
          </w:tcPr>
          <w:p w14:paraId="451E7B61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701B4B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D3EB09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EC6321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37812" w:rsidRPr="00E22FD5" w14:paraId="0A5D6C24" w14:textId="77777777">
        <w:tc>
          <w:tcPr>
            <w:tcW w:w="2160" w:type="dxa"/>
          </w:tcPr>
          <w:p w14:paraId="3BE0976A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1D8703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D15F33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3DEA97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D0A46EB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陸、經費預算</w:t>
      </w:r>
      <w:r w:rsidRPr="00E22FD5">
        <w:rPr>
          <w:rFonts w:ascii="微軟正黑體" w:eastAsia="微軟正黑體" w:hAnsi="微軟正黑體"/>
          <w:sz w:val="24"/>
          <w:szCs w:val="24"/>
        </w:rPr>
        <w:t xml:space="preserve"> Budget Plan</w:t>
      </w:r>
    </w:p>
    <w:p w14:paraId="4E4F74CB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請估算研修期間所需費用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以新臺幣計算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37812" w:rsidRPr="00E22FD5" w14:paraId="03D4F37F" w14:textId="77777777">
        <w:tc>
          <w:tcPr>
            <w:tcW w:w="2880" w:type="dxa"/>
          </w:tcPr>
          <w:p w14:paraId="59407E44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2880" w:type="dxa"/>
          </w:tcPr>
          <w:p w14:paraId="1A38CD7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預估金額</w:t>
            </w:r>
          </w:p>
        </w:tc>
        <w:tc>
          <w:tcPr>
            <w:tcW w:w="2880" w:type="dxa"/>
          </w:tcPr>
          <w:p w14:paraId="102F5B7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備註</w:t>
            </w:r>
          </w:p>
        </w:tc>
      </w:tr>
      <w:tr w:rsidR="00837812" w:rsidRPr="00E22FD5" w14:paraId="4AB48F7D" w14:textId="77777777">
        <w:tc>
          <w:tcPr>
            <w:tcW w:w="2880" w:type="dxa"/>
          </w:tcPr>
          <w:p w14:paraId="1B8E0E0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機票</w:t>
            </w:r>
          </w:p>
        </w:tc>
        <w:tc>
          <w:tcPr>
            <w:tcW w:w="2880" w:type="dxa"/>
          </w:tcPr>
          <w:p w14:paraId="33BBFF0D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E346286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74338398" w14:textId="77777777">
        <w:tc>
          <w:tcPr>
            <w:tcW w:w="2880" w:type="dxa"/>
          </w:tcPr>
          <w:p w14:paraId="0BF17BF7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住宿費</w:t>
            </w:r>
          </w:p>
        </w:tc>
        <w:tc>
          <w:tcPr>
            <w:tcW w:w="2880" w:type="dxa"/>
          </w:tcPr>
          <w:p w14:paraId="4A2D6622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AB3F10E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160A9D08" w14:textId="77777777">
        <w:tc>
          <w:tcPr>
            <w:tcW w:w="2880" w:type="dxa"/>
          </w:tcPr>
          <w:p w14:paraId="774C526E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生活費</w:t>
            </w:r>
          </w:p>
        </w:tc>
        <w:tc>
          <w:tcPr>
            <w:tcW w:w="2880" w:type="dxa"/>
          </w:tcPr>
          <w:p w14:paraId="46033BAC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5151D1D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10062FA2" w14:textId="77777777">
        <w:tc>
          <w:tcPr>
            <w:tcW w:w="2880" w:type="dxa"/>
          </w:tcPr>
          <w:p w14:paraId="3036F7ED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學費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/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註冊費</w:t>
            </w:r>
          </w:p>
        </w:tc>
        <w:tc>
          <w:tcPr>
            <w:tcW w:w="2880" w:type="dxa"/>
          </w:tcPr>
          <w:p w14:paraId="47D20588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F2B025A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124C0FAF" w14:textId="77777777">
        <w:tc>
          <w:tcPr>
            <w:tcW w:w="2880" w:type="dxa"/>
          </w:tcPr>
          <w:p w14:paraId="585E13C5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保險費</w:t>
            </w:r>
          </w:p>
        </w:tc>
        <w:tc>
          <w:tcPr>
            <w:tcW w:w="2880" w:type="dxa"/>
          </w:tcPr>
          <w:p w14:paraId="2C295611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8D79A6C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750848C1" w14:textId="77777777">
        <w:tc>
          <w:tcPr>
            <w:tcW w:w="2880" w:type="dxa"/>
          </w:tcPr>
          <w:p w14:paraId="0B025603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lastRenderedPageBreak/>
              <w:t>其他</w:t>
            </w:r>
          </w:p>
        </w:tc>
        <w:tc>
          <w:tcPr>
            <w:tcW w:w="2880" w:type="dxa"/>
          </w:tcPr>
          <w:p w14:paraId="73AA75B9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D7322BB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  <w:tr w:rsidR="00837812" w:rsidRPr="00E22FD5" w14:paraId="46451F63" w14:textId="77777777">
        <w:tc>
          <w:tcPr>
            <w:tcW w:w="2880" w:type="dxa"/>
          </w:tcPr>
          <w:p w14:paraId="59DC18C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合計</w:t>
            </w:r>
          </w:p>
        </w:tc>
        <w:tc>
          <w:tcPr>
            <w:tcW w:w="2880" w:type="dxa"/>
          </w:tcPr>
          <w:p w14:paraId="6BB0B169" w14:textId="77777777" w:rsidR="00837812" w:rsidRPr="00E22FD5" w:rsidRDefault="00837812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492FEC7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NT$</w:t>
            </w:r>
          </w:p>
        </w:tc>
      </w:tr>
    </w:tbl>
    <w:p w14:paraId="64D205FC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</w:rPr>
      </w:pPr>
      <w:r w:rsidRPr="00E22FD5">
        <w:rPr>
          <w:rFonts w:ascii="微軟正黑體" w:eastAsia="微軟正黑體" w:hAnsi="微軟正黑體"/>
          <w:sz w:val="24"/>
          <w:szCs w:val="24"/>
        </w:rPr>
        <w:t>柒、其他補充資料</w:t>
      </w:r>
      <w:r w:rsidRPr="00E22FD5">
        <w:rPr>
          <w:rFonts w:ascii="微軟正黑體" w:eastAsia="微軟正黑體" w:hAnsi="微軟正黑體"/>
          <w:sz w:val="24"/>
          <w:szCs w:val="24"/>
        </w:rPr>
        <w:t>(Optional) Additional Information</w:t>
      </w:r>
    </w:p>
    <w:p w14:paraId="683C7966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※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本欄位供申請人補充其他有助於審查之資料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如特殊專長、獎項榮譽、社團經歷、研究成果等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，惟不列入評分計算。</w:t>
      </w:r>
    </w:p>
    <w:p w14:paraId="730A2A9F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/>
      </w:r>
    </w:p>
    <w:p w14:paraId="68121D88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捌、申請人聲明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 Declaration</w:t>
      </w:r>
    </w:p>
    <w:p w14:paraId="1A03C958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本人聲明上述填寫內容均屬實，如有不實願負相關法律責任。本人同意遵守「東海大學國際移動躍升計畫獎補助實施要點」之各項規定，並於獲補助後履行相關義務。</w:t>
      </w:r>
    </w:p>
    <w:p w14:paraId="1E4FEDC4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申請人簽名：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____________________   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日期：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____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____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____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日</w:t>
      </w:r>
    </w:p>
    <w:p w14:paraId="7B6145E7" w14:textId="77777777" w:rsidR="00837812" w:rsidRPr="00E22FD5" w:rsidRDefault="0079218C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br w:type="page"/>
      </w:r>
    </w:p>
    <w:p w14:paraId="5DC3969E" w14:textId="77777777" w:rsidR="00837812" w:rsidRPr="00E22FD5" w:rsidRDefault="0079218C" w:rsidP="00E22FD5">
      <w:pPr>
        <w:pStyle w:val="1"/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lastRenderedPageBreak/>
        <w:t>【應繳文件檢核表】</w:t>
      </w:r>
    </w:p>
    <w:p w14:paraId="33761439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研修計畫書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本表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</w:p>
    <w:p w14:paraId="53F2ACF7" w14:textId="2690F4DA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 w:hint="eastAsia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歷年成績單正本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含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GPA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及班排名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</w:p>
    <w:p w14:paraId="1FE26CE7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語言能力證明影本</w:t>
      </w:r>
    </w:p>
    <w:p w14:paraId="4C78A658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研修學校錄取函或邀請函</w:t>
      </w:r>
    </w:p>
    <w:p w14:paraId="4B92624C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護照影本</w:t>
      </w:r>
    </w:p>
    <w:p w14:paraId="49D1DFC4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學生證影本</w:t>
      </w:r>
    </w:p>
    <w:p w14:paraId="13823A19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清寒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特殊身分證明文件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如適用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</w:p>
    <w:p w14:paraId="05FB8709" w14:textId="77777777" w:rsidR="00837812" w:rsidRPr="00E22FD5" w:rsidRDefault="0079218C" w:rsidP="00E22FD5">
      <w:pPr>
        <w:spacing w:line="240" w:lineRule="auto"/>
        <w:contextualSpacing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 xml:space="preserve">□ 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國際鏈結活動參與證明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(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如適用</w:t>
      </w: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)</w:t>
      </w:r>
    </w:p>
    <w:p w14:paraId="1D780F5B" w14:textId="77777777" w:rsidR="00837812" w:rsidRPr="00E22FD5" w:rsidRDefault="0079218C">
      <w:pPr>
        <w:pStyle w:val="1"/>
        <w:rPr>
          <w:rFonts w:ascii="微軟正黑體" w:eastAsia="微軟正黑體" w:hAnsi="微軟正黑體"/>
          <w:sz w:val="24"/>
          <w:szCs w:val="24"/>
          <w:lang w:eastAsia="zh-TW"/>
        </w:rPr>
      </w:pPr>
      <w:r w:rsidRPr="00E22FD5">
        <w:rPr>
          <w:rFonts w:ascii="微軟正黑體" w:eastAsia="微軟正黑體" w:hAnsi="微軟正黑體"/>
          <w:sz w:val="24"/>
          <w:szCs w:val="24"/>
          <w:lang w:eastAsia="zh-TW"/>
        </w:rPr>
        <w:t>【評分項目及權重參考】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37812" w:rsidRPr="00E22FD5" w14:paraId="59EF514D" w14:textId="77777777">
        <w:tc>
          <w:tcPr>
            <w:tcW w:w="2880" w:type="dxa"/>
          </w:tcPr>
          <w:p w14:paraId="21F1DA8C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評分項目</w:t>
            </w:r>
            <w:proofErr w:type="spellEnd"/>
          </w:p>
        </w:tc>
        <w:tc>
          <w:tcPr>
            <w:tcW w:w="2880" w:type="dxa"/>
          </w:tcPr>
          <w:p w14:paraId="5659E115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權重</w:t>
            </w:r>
          </w:p>
        </w:tc>
        <w:tc>
          <w:tcPr>
            <w:tcW w:w="2880" w:type="dxa"/>
          </w:tcPr>
          <w:p w14:paraId="511CD39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對應文件</w:t>
            </w:r>
          </w:p>
        </w:tc>
      </w:tr>
      <w:tr w:rsidR="00837812" w:rsidRPr="00E22FD5" w14:paraId="045D5231" w14:textId="77777777">
        <w:tc>
          <w:tcPr>
            <w:tcW w:w="2880" w:type="dxa"/>
          </w:tcPr>
          <w:p w14:paraId="4D0EEF4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學業成績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(GPA)</w:t>
            </w:r>
          </w:p>
        </w:tc>
        <w:tc>
          <w:tcPr>
            <w:tcW w:w="2880" w:type="dxa"/>
          </w:tcPr>
          <w:p w14:paraId="50FF7899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15%</w:t>
            </w:r>
          </w:p>
        </w:tc>
        <w:tc>
          <w:tcPr>
            <w:tcW w:w="2880" w:type="dxa"/>
          </w:tcPr>
          <w:p w14:paraId="73C269A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成績單</w:t>
            </w:r>
          </w:p>
        </w:tc>
      </w:tr>
      <w:tr w:rsidR="00837812" w:rsidRPr="00E22FD5" w14:paraId="4FCFBA73" w14:textId="77777777">
        <w:tc>
          <w:tcPr>
            <w:tcW w:w="2880" w:type="dxa"/>
          </w:tcPr>
          <w:p w14:paraId="0B26DFC5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班排名</w:t>
            </w:r>
          </w:p>
        </w:tc>
        <w:tc>
          <w:tcPr>
            <w:tcW w:w="2880" w:type="dxa"/>
          </w:tcPr>
          <w:p w14:paraId="6D63445B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20%</w:t>
            </w:r>
          </w:p>
        </w:tc>
        <w:tc>
          <w:tcPr>
            <w:tcW w:w="2880" w:type="dxa"/>
          </w:tcPr>
          <w:p w14:paraId="1442555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成績單</w:t>
            </w:r>
          </w:p>
        </w:tc>
      </w:tr>
      <w:tr w:rsidR="00837812" w:rsidRPr="00E22FD5" w14:paraId="55A6DDB4" w14:textId="77777777">
        <w:tc>
          <w:tcPr>
            <w:tcW w:w="2880" w:type="dxa"/>
          </w:tcPr>
          <w:p w14:paraId="6F30A63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語言能力</w:t>
            </w:r>
          </w:p>
        </w:tc>
        <w:tc>
          <w:tcPr>
            <w:tcW w:w="2880" w:type="dxa"/>
          </w:tcPr>
          <w:p w14:paraId="38648C87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30%</w:t>
            </w:r>
          </w:p>
        </w:tc>
        <w:tc>
          <w:tcPr>
            <w:tcW w:w="2880" w:type="dxa"/>
          </w:tcPr>
          <w:p w14:paraId="046FF216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語言證明</w:t>
            </w:r>
          </w:p>
        </w:tc>
      </w:tr>
      <w:tr w:rsidR="00837812" w:rsidRPr="00E22FD5" w14:paraId="4FE41CBC" w14:textId="77777777">
        <w:tc>
          <w:tcPr>
            <w:tcW w:w="2880" w:type="dxa"/>
          </w:tcPr>
          <w:p w14:paraId="7D94269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研修計畫書</w:t>
            </w:r>
          </w:p>
        </w:tc>
        <w:tc>
          <w:tcPr>
            <w:tcW w:w="2880" w:type="dxa"/>
          </w:tcPr>
          <w:p w14:paraId="37988342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20%</w:t>
            </w:r>
          </w:p>
        </w:tc>
        <w:tc>
          <w:tcPr>
            <w:tcW w:w="2880" w:type="dxa"/>
          </w:tcPr>
          <w:p w14:paraId="70F05B1B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本表貳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~</w:t>
            </w: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肆</w:t>
            </w:r>
          </w:p>
        </w:tc>
      </w:tr>
      <w:tr w:rsidR="00837812" w:rsidRPr="00E22FD5" w14:paraId="695E4AC7" w14:textId="77777777">
        <w:tc>
          <w:tcPr>
            <w:tcW w:w="2880" w:type="dxa"/>
          </w:tcPr>
          <w:p w14:paraId="7D2F30EF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過往參加國際鏈結相關活動與經驗</w:t>
            </w:r>
          </w:p>
        </w:tc>
        <w:tc>
          <w:tcPr>
            <w:tcW w:w="2880" w:type="dxa"/>
          </w:tcPr>
          <w:p w14:paraId="16753C75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15%</w:t>
            </w:r>
          </w:p>
        </w:tc>
        <w:tc>
          <w:tcPr>
            <w:tcW w:w="2880" w:type="dxa"/>
          </w:tcPr>
          <w:p w14:paraId="2A9D2341" w14:textId="77777777" w:rsidR="00837812" w:rsidRPr="00E22FD5" w:rsidRDefault="0079218C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22FD5">
              <w:rPr>
                <w:rFonts w:ascii="微軟正黑體" w:eastAsia="微軟正黑體" w:hAnsi="微軟正黑體"/>
                <w:sz w:val="24"/>
                <w:szCs w:val="24"/>
              </w:rPr>
              <w:t>本表伍</w:t>
            </w:r>
          </w:p>
        </w:tc>
      </w:tr>
    </w:tbl>
    <w:p w14:paraId="6167B026" w14:textId="77777777" w:rsidR="0079218C" w:rsidRPr="00E22FD5" w:rsidRDefault="0079218C">
      <w:pPr>
        <w:rPr>
          <w:rFonts w:ascii="微軟正黑體" w:eastAsia="微軟正黑體" w:hAnsi="微軟正黑體"/>
          <w:sz w:val="24"/>
          <w:szCs w:val="24"/>
        </w:rPr>
      </w:pPr>
    </w:p>
    <w:sectPr w:rsidR="0079218C" w:rsidRPr="00E22F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218C"/>
    <w:rsid w:val="00837812"/>
    <w:rsid w:val="00AA1D8D"/>
    <w:rsid w:val="00B47730"/>
    <w:rsid w:val="00CB0664"/>
    <w:rsid w:val="00E22F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009EF"/>
  <w14:defaultImageDpi w14:val="300"/>
  <w15:docId w15:val="{7415AAB2-F293-4ADA-B71F-BF5898A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Doris Tsai</cp:lastModifiedBy>
  <cp:revision>3</cp:revision>
  <dcterms:created xsi:type="dcterms:W3CDTF">2013-12-23T23:15:00Z</dcterms:created>
  <dcterms:modified xsi:type="dcterms:W3CDTF">2026-03-31T03:48:00Z</dcterms:modified>
  <cp:category/>
</cp:coreProperties>
</file>